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673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Кунафина Владислава Азатовича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Кунафин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06.02.2025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Кунафин В.А.,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Кунафина В.А. в его отсутствие.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Кунафин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Кунафин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правонарушения;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отдела Госавтоинспекции ОМВД России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</w:t>
      </w:r>
      <w:r>
        <w:rPr>
          <w:rFonts w:ascii="Times New Roman" w:eastAsia="Times New Roman" w:hAnsi="Times New Roman" w:cs="Times New Roman"/>
          <w:sz w:val="26"/>
          <w:szCs w:val="26"/>
        </w:rPr>
        <w:t>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Кунафиным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В.А.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Кунафину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Кунафина Владислава Азатовича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6rplc-5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0412365400395006732520103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ExternalSystemDefinedgrp-36rplc-16">
    <w:name w:val="cat-ExternalSystemDefined grp-36 rplc-16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OrganizationNamegrp-26rplc-57">
    <w:name w:val="cat-OrganizationName grp-26 rplc-57"/>
    <w:basedOn w:val="DefaultParagraphFont"/>
  </w:style>
  <w:style w:type="character" w:customStyle="1" w:styleId="cat-UserDefinedgrp-41rplc-63">
    <w:name w:val="cat-UserDefined grp-41 rplc-63"/>
    <w:basedOn w:val="DefaultParagraphFont"/>
  </w:style>
  <w:style w:type="character" w:customStyle="1" w:styleId="cat-UserDefinedgrp-42rplc-66">
    <w:name w:val="cat-UserDefined grp-42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